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1376" w14:textId="77777777" w:rsidR="00596E3D" w:rsidRDefault="00000000">
      <w:pPr>
        <w:pStyle w:val="Heading1"/>
      </w:pPr>
      <w:r>
        <w:rPr>
          <w:sz w:val="40"/>
        </w:rPr>
        <w:t>Pandas vs Polars: Career One-Pager</w:t>
      </w:r>
    </w:p>
    <w:p w14:paraId="6F257D1E" w14:textId="4232059F" w:rsidR="00596E3D" w:rsidRDefault="00000000">
      <w:r>
        <w:t>This one-pager highlights Polars features that Pandas cannot replicate — showing ROI for businesses and career advantages for data professionals. It also lists pitfalls and situations where Pandas might still be the better choice.</w:t>
      </w:r>
      <w:r w:rsidR="00E728AF">
        <w:br/>
      </w:r>
      <w:r w:rsidR="00E728AF" w:rsidRPr="00E728AF">
        <w:rPr>
          <w:b/>
          <w:bCs/>
          <w:sz w:val="20"/>
          <w:szCs w:val="20"/>
        </w:rPr>
        <w:t>Disclaimer:</w:t>
      </w:r>
      <w:r w:rsidR="00E728AF" w:rsidRPr="00E728AF">
        <w:rPr>
          <w:sz w:val="20"/>
          <w:szCs w:val="20"/>
        </w:rPr>
        <w:t xml:space="preserve"> Some links in this document are affiliate links, meaning </w:t>
      </w:r>
      <w:r w:rsidR="00E728AF">
        <w:rPr>
          <w:sz w:val="20"/>
          <w:szCs w:val="20"/>
        </w:rPr>
        <w:t>Gambill Data</w:t>
      </w:r>
      <w:r w:rsidR="00E728AF" w:rsidRPr="00E728AF">
        <w:rPr>
          <w:sz w:val="20"/>
          <w:szCs w:val="20"/>
        </w:rPr>
        <w:t xml:space="preserve"> may earn a commission if you make a purchase at no extra cost to you.</w:t>
      </w:r>
    </w:p>
    <w:p w14:paraId="0C3DCD48" w14:textId="77777777" w:rsidR="00596E3D" w:rsidRDefault="00000000">
      <w:pPr>
        <w:pStyle w:val="Heading2"/>
      </w:pPr>
      <w:r>
        <w:t>Lazy Evaluation</w:t>
      </w:r>
    </w:p>
    <w:p w14:paraId="39F8ED7E" w14:textId="77777777" w:rsidR="00596E3D" w:rsidRDefault="00000000">
      <w:r>
        <w:t>💻 Code Example:</w:t>
      </w:r>
    </w:p>
    <w:p w14:paraId="1DBBC64E" w14:textId="77777777" w:rsidR="00596E3D" w:rsidRDefault="00000000">
      <w:pPr>
        <w:pStyle w:val="IntenseQuote"/>
      </w:pPr>
      <w:r>
        <w:t>import polars as pl</w:t>
      </w:r>
      <w:r>
        <w:br/>
      </w:r>
      <w:r>
        <w:br/>
        <w:t>df = pl.scan_csv("sales.csv") \</w:t>
      </w:r>
      <w:r>
        <w:br/>
        <w:t xml:space="preserve">       .filter(pl.col("amount") &gt; 100) \</w:t>
      </w:r>
      <w:r>
        <w:br/>
        <w:t xml:space="preserve">       .groupby("region") \</w:t>
      </w:r>
      <w:r>
        <w:br/>
        <w:t xml:space="preserve">       .agg(pl.col("amount").sum())</w:t>
      </w:r>
      <w:r>
        <w:br/>
      </w:r>
      <w:r>
        <w:br/>
        <w:t>result = df.collect()</w:t>
      </w:r>
    </w:p>
    <w:p w14:paraId="47B35568" w14:textId="77777777" w:rsidR="00596E3D" w:rsidRDefault="00000000">
      <w:r>
        <w:t>✅ Pro: Efficient execution, less memory waste</w:t>
      </w:r>
    </w:p>
    <w:p w14:paraId="45E06407" w14:textId="77777777" w:rsidR="00596E3D" w:rsidRDefault="00000000">
      <w:r>
        <w:t>💰 ROI: Faster pipelines, lower infra costs.</w:t>
      </w:r>
    </w:p>
    <w:p w14:paraId="4C6A33F0" w14:textId="77777777" w:rsidR="00596E3D" w:rsidRDefault="00000000">
      <w:r>
        <w:t>🚀 Career: Mirrors Spark/dbt execution for enterprise readiness.</w:t>
      </w:r>
    </w:p>
    <w:p w14:paraId="21575E66" w14:textId="77777777" w:rsidR="00596E3D" w:rsidRDefault="00000000">
      <w:r>
        <w:t>⚠️ Pitfall: Debugging harder since nothing runs until collect().</w:t>
      </w:r>
    </w:p>
    <w:p w14:paraId="2FCD2B39" w14:textId="77777777" w:rsidR="00596E3D" w:rsidRDefault="00000000">
      <w:r>
        <w:t>📌 When Pandas is Better: Better for quick EDA with instant feedback.</w:t>
      </w:r>
    </w:p>
    <w:p w14:paraId="6CFFFE13" w14:textId="116A3E4F" w:rsidR="00596E3D" w:rsidRDefault="00000000">
      <w:r>
        <w:t>🎓 Resource: Coursera — Data Engineering with Rust (</w:t>
      </w:r>
      <w:r w:rsidR="00E728AF" w:rsidRPr="00E728AF">
        <w:t>https://imp.i384100.net/YRa9Gr</w:t>
      </w:r>
      <w:r>
        <w:t>)</w:t>
      </w:r>
    </w:p>
    <w:p w14:paraId="33C30CF9" w14:textId="77777777" w:rsidR="00596E3D" w:rsidRDefault="00000000">
      <w:pPr>
        <w:pStyle w:val="Heading2"/>
      </w:pPr>
      <w:r>
        <w:t>Parallelization</w:t>
      </w:r>
    </w:p>
    <w:p w14:paraId="5CD57FDA" w14:textId="77777777" w:rsidR="00596E3D" w:rsidRDefault="00000000">
      <w:r>
        <w:t>💻 Code Example:</w:t>
      </w:r>
    </w:p>
    <w:p w14:paraId="0596AE68" w14:textId="77777777" w:rsidR="00596E3D" w:rsidRDefault="00000000">
      <w:pPr>
        <w:pStyle w:val="IntenseQuote"/>
      </w:pPr>
      <w:r>
        <w:t>df = pl.read_parquet("bigdata.parquet", parallel="columns")</w:t>
      </w:r>
      <w:r>
        <w:br/>
        <w:t>summary = df.groupby("category").agg([</w:t>
      </w:r>
      <w:r>
        <w:br/>
        <w:t xml:space="preserve">    pl.col("sales").sum(),</w:t>
      </w:r>
      <w:r>
        <w:br/>
        <w:t xml:space="preserve">    pl.col("profit").mean()</w:t>
      </w:r>
      <w:r>
        <w:br/>
        <w:t>])</w:t>
      </w:r>
    </w:p>
    <w:p w14:paraId="00AD87F4" w14:textId="77777777" w:rsidR="00596E3D" w:rsidRDefault="00000000">
      <w:r>
        <w:t>✅ Pro: Uses multiple cores, faster pipelines.</w:t>
      </w:r>
    </w:p>
    <w:p w14:paraId="1C4549A6" w14:textId="77777777" w:rsidR="00596E3D" w:rsidRDefault="00000000">
      <w:r>
        <w:t>💰 ROI: Same hardware, more throughput → saves compute costs.</w:t>
      </w:r>
    </w:p>
    <w:p w14:paraId="29272D04" w14:textId="77777777" w:rsidR="00596E3D" w:rsidRDefault="00000000">
      <w:r>
        <w:t>🚀 Career: Cutting runtime from hours to minutes = promotion material.</w:t>
      </w:r>
    </w:p>
    <w:p w14:paraId="5EF6AAE9" w14:textId="77777777" w:rsidR="00596E3D" w:rsidRDefault="00000000">
      <w:r>
        <w:t>⚠️ Pitfall: Overhead may slow very small datasets.</w:t>
      </w:r>
    </w:p>
    <w:p w14:paraId="38079489" w14:textId="77777777" w:rsidR="00596E3D" w:rsidRDefault="00000000">
      <w:r>
        <w:t>📌 When Pandas is Better: Better for tiny datasets under a few MBs.</w:t>
      </w:r>
    </w:p>
    <w:p w14:paraId="15DA0C83" w14:textId="6B0101DA" w:rsidR="00596E3D" w:rsidRDefault="00000000">
      <w:r>
        <w:t>🎓 Resource: Coursera — Concurrent and Parallel Programming in Python (</w:t>
      </w:r>
      <w:r w:rsidR="00E728AF" w:rsidRPr="00E728AF">
        <w:t>https://imp.i384100.net/PODyER</w:t>
      </w:r>
      <w:r>
        <w:t>)</w:t>
      </w:r>
    </w:p>
    <w:p w14:paraId="691EAEAA" w14:textId="77777777" w:rsidR="00596E3D" w:rsidRDefault="00000000">
      <w:pPr>
        <w:pStyle w:val="Heading2"/>
      </w:pPr>
      <w:r>
        <w:t>Query Optimization</w:t>
      </w:r>
    </w:p>
    <w:p w14:paraId="591FAEFC" w14:textId="77777777" w:rsidR="00596E3D" w:rsidRDefault="00000000">
      <w:r>
        <w:t>💻 Code Example:</w:t>
      </w:r>
    </w:p>
    <w:p w14:paraId="2F88E3B9" w14:textId="77777777" w:rsidR="00596E3D" w:rsidRDefault="00000000">
      <w:pPr>
        <w:pStyle w:val="IntenseQuote"/>
      </w:pPr>
      <w:r>
        <w:t>df = pl.scan_parquet("transactions/*.parquet") \</w:t>
      </w:r>
      <w:r>
        <w:br/>
        <w:t xml:space="preserve">       .with_columns([</w:t>
      </w:r>
      <w:r>
        <w:br/>
        <w:t xml:space="preserve">           (pl.col("price") * pl.col("quantity")).alias("order_value")</w:t>
      </w:r>
      <w:r>
        <w:br/>
        <w:t xml:space="preserve">       ]) \</w:t>
      </w:r>
      <w:r>
        <w:br/>
        <w:t xml:space="preserve">       .groupby("customer_id") \</w:t>
      </w:r>
      <w:r>
        <w:br/>
        <w:t xml:space="preserve">       .agg(pl.col("order_value").sum())</w:t>
      </w:r>
      <w:r>
        <w:br/>
      </w:r>
      <w:r>
        <w:br/>
        <w:t>result = df.collect()</w:t>
      </w:r>
    </w:p>
    <w:p w14:paraId="3194F272" w14:textId="77777777" w:rsidR="00596E3D" w:rsidRDefault="00000000">
      <w:r>
        <w:t>✅ Pro: Column pruning &amp; predicate pushdown.</w:t>
      </w:r>
    </w:p>
    <w:p w14:paraId="3A25C8C5" w14:textId="77777777" w:rsidR="00596E3D" w:rsidRDefault="00000000">
      <w:r>
        <w:t>💰 ROI: Less data movement → cheaper storage and compute.</w:t>
      </w:r>
    </w:p>
    <w:p w14:paraId="569400BC" w14:textId="77777777" w:rsidR="00596E3D" w:rsidRDefault="00000000">
      <w:r>
        <w:t>🚀 Career: SQL-style optimization makes you stand out.</w:t>
      </w:r>
    </w:p>
    <w:p w14:paraId="06ED1DF8" w14:textId="77777777" w:rsidR="00596E3D" w:rsidRDefault="00000000">
      <w:r>
        <w:t>⚠️ Pitfall: Optimizations can hide inefficiencies.</w:t>
      </w:r>
    </w:p>
    <w:p w14:paraId="51A35543" w14:textId="77777777" w:rsidR="00596E3D" w:rsidRDefault="00000000">
      <w:r>
        <w:t>📌 When Pandas is Better: Better for one-off transformations with transparency.</w:t>
      </w:r>
    </w:p>
    <w:p w14:paraId="020ABE97" w14:textId="77F26A2E" w:rsidR="00596E3D" w:rsidRDefault="00000000">
      <w:r>
        <w:t>🎓 Resource: Coursera — Managing Big Data in Clusters and Cloud Storage (</w:t>
      </w:r>
      <w:r w:rsidR="00E728AF" w:rsidRPr="00E728AF">
        <w:t>https://imp.i384100.net/xLGkaR</w:t>
      </w:r>
      <w:r>
        <w:t>)</w:t>
      </w:r>
    </w:p>
    <w:p w14:paraId="713E52C3" w14:textId="77777777" w:rsidR="00596E3D" w:rsidRDefault="00000000">
      <w:pPr>
        <w:pStyle w:val="Heading2"/>
      </w:pPr>
      <w:r>
        <w:t>Arrow &amp; Parquet Integration</w:t>
      </w:r>
    </w:p>
    <w:p w14:paraId="7EF9ED9D" w14:textId="77777777" w:rsidR="00596E3D" w:rsidRDefault="00000000">
      <w:r>
        <w:t>💻 Code Example:</w:t>
      </w:r>
    </w:p>
    <w:p w14:paraId="551D8AA8" w14:textId="77777777" w:rsidR="00596E3D" w:rsidRDefault="00000000">
      <w:pPr>
        <w:pStyle w:val="IntenseQuote"/>
      </w:pPr>
      <w:r>
        <w:t>import pyarrow as pa</w:t>
      </w:r>
      <w:r>
        <w:br/>
      </w:r>
      <w:r>
        <w:br/>
        <w:t>tbl = pa.table({"a": [1,2,3], "b": [4,5,6]})</w:t>
      </w:r>
      <w:r>
        <w:br/>
        <w:t>df = pl.from_arrow(tbl)</w:t>
      </w:r>
    </w:p>
    <w:p w14:paraId="695D3B27" w14:textId="77777777" w:rsidR="00596E3D" w:rsidRDefault="00000000">
      <w:r>
        <w:t>✅ Pro: Zero-copy integration, enterprise ready.</w:t>
      </w:r>
    </w:p>
    <w:p w14:paraId="38B32521" w14:textId="77777777" w:rsidR="00596E3D" w:rsidRDefault="00000000">
      <w:r>
        <w:t>💰 ROI: Instant compatibility with Spark, BigQuery, Databricks.</w:t>
      </w:r>
    </w:p>
    <w:p w14:paraId="4BA43449" w14:textId="77777777" w:rsidR="00596E3D" w:rsidRDefault="00000000">
      <w:r>
        <w:t>🚀 Career: Arrow knowledge = enterprise credibility.</w:t>
      </w:r>
    </w:p>
    <w:p w14:paraId="7576B16D" w14:textId="77777777" w:rsidR="00596E3D" w:rsidRDefault="00000000">
      <w:r>
        <w:t>⚠️ Pitfall: Extra dependencies and version alignment.</w:t>
      </w:r>
    </w:p>
    <w:p w14:paraId="6581ABCA" w14:textId="77777777" w:rsidR="00596E3D" w:rsidRDefault="00000000">
      <w:r>
        <w:t>📌 When Pandas is Better: Better for simple CSV/Excel workflows.</w:t>
      </w:r>
    </w:p>
    <w:p w14:paraId="3AA854B3" w14:textId="0D9CBC98" w:rsidR="00596E3D" w:rsidRDefault="00000000">
      <w:r>
        <w:t>🎓 Resource: Coursera — Databricks Lakehouse Fundamentals (</w:t>
      </w:r>
      <w:r w:rsidR="00E728AF" w:rsidRPr="00E728AF">
        <w:t>https://imp.i384100.net/9LYgDj</w:t>
      </w:r>
      <w:r>
        <w:t>)</w:t>
      </w:r>
    </w:p>
    <w:p w14:paraId="66C63B94" w14:textId="77777777" w:rsidR="00596E3D" w:rsidRDefault="00000000">
      <w:r>
        <w:t>Polars isn’t just a “faster Pandas.” Its real value comes from lazy execution, parallelization, optimization, and Arrow/Parquet integration. Use the right tool for the right job — that’s what makes you valuable as a data professional.</w:t>
      </w:r>
    </w:p>
    <w:p w14:paraId="68FC2A10" w14:textId="77777777" w:rsidR="00E728AF" w:rsidRDefault="00E728AF"/>
    <w:p w14:paraId="250832D0" w14:textId="77777777" w:rsidR="00E728AF" w:rsidRDefault="00E728AF"/>
    <w:sectPr w:rsidR="00E728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6329870">
    <w:abstractNumId w:val="8"/>
  </w:num>
  <w:num w:numId="2" w16cid:durableId="355160287">
    <w:abstractNumId w:val="6"/>
  </w:num>
  <w:num w:numId="3" w16cid:durableId="262422466">
    <w:abstractNumId w:val="5"/>
  </w:num>
  <w:num w:numId="4" w16cid:durableId="967200234">
    <w:abstractNumId w:val="4"/>
  </w:num>
  <w:num w:numId="5" w16cid:durableId="1038968813">
    <w:abstractNumId w:val="7"/>
  </w:num>
  <w:num w:numId="6" w16cid:durableId="758135660">
    <w:abstractNumId w:val="3"/>
  </w:num>
  <w:num w:numId="7" w16cid:durableId="197933173">
    <w:abstractNumId w:val="2"/>
  </w:num>
  <w:num w:numId="8" w16cid:durableId="1337731228">
    <w:abstractNumId w:val="1"/>
  </w:num>
  <w:num w:numId="9" w16cid:durableId="149684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6E3D"/>
    <w:rsid w:val="00AA1D8D"/>
    <w:rsid w:val="00AE7EE3"/>
    <w:rsid w:val="00B47730"/>
    <w:rsid w:val="00CB0664"/>
    <w:rsid w:val="00E728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3D3B5"/>
  <w14:defaultImageDpi w14:val="300"/>
  <w15:docId w15:val="{8E993561-BBEB-469E-AB87-BE24F6D5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Gambill</cp:lastModifiedBy>
  <cp:revision>2</cp:revision>
  <dcterms:created xsi:type="dcterms:W3CDTF">2013-12-23T23:15:00Z</dcterms:created>
  <dcterms:modified xsi:type="dcterms:W3CDTF">2025-09-25T01:53:00Z</dcterms:modified>
  <cp:category/>
</cp:coreProperties>
</file>